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150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 xml:space="preserve">кий автономный </w:t>
      </w:r>
      <w:r>
        <w:rPr>
          <w:rFonts w:ascii="Times New Roman" w:eastAsia="Times New Roman" w:hAnsi="Times New Roman" w:cs="Times New Roman"/>
        </w:rPr>
        <w:t>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Давыдова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ExternalSystemDefinedgrp-2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Давыдов А.Д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2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18810586240917025828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Давыдов А.Д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Давыдова А.Д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Давыдова А.Д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 ХМ № 569223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18810586240917025828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выпиской из ГИС ГМП,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18810586240917025828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Давыдова А.Д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Давыдова </w:t>
      </w:r>
      <w:r>
        <w:rPr>
          <w:rStyle w:val="cat-UserDefinedgrp-31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0412365400805001502520127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5857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1rplc-32">
    <w:name w:val="cat-Sum grp-2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FE66D-8F31-4206-AC37-84FB03A0B3A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